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1188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Краснобаева Николая Владимировича,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 охранником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Краснобаев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24.09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8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19.16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 Н.В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24.0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Краснобаева Николая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21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UserDefinedgrp-30rplc-55">
    <w:name w:val="cat-UserDefined grp-30 rplc-55"/>
    <w:basedOn w:val="DefaultParagraphFont"/>
  </w:style>
  <w:style w:type="character" w:customStyle="1" w:styleId="cat-UserDefinedgrp-31rplc-58">
    <w:name w:val="cat-UserDefined grp-3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